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6" w:type="dxa"/>
        <w:jc w:val="center"/>
        <w:tblLook w:val="04A0" w:firstRow="1" w:lastRow="0" w:firstColumn="1" w:lastColumn="0" w:noHBand="0" w:noVBand="1"/>
      </w:tblPr>
      <w:tblGrid>
        <w:gridCol w:w="3200"/>
        <w:gridCol w:w="1615"/>
        <w:gridCol w:w="1507"/>
        <w:gridCol w:w="52"/>
        <w:gridCol w:w="1843"/>
        <w:gridCol w:w="258"/>
        <w:gridCol w:w="1584"/>
        <w:gridCol w:w="7"/>
      </w:tblGrid>
      <w:tr w:rsidR="00865E4C" w:rsidRPr="002E1A0B" w14:paraId="029EF5F1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10059" w:type="dxa"/>
            <w:gridSpan w:val="7"/>
            <w:shd w:val="clear" w:color="auto" w:fill="DB6E00"/>
            <w:vAlign w:val="center"/>
          </w:tcPr>
          <w:p w14:paraId="59B7FE2D" w14:textId="77777777" w:rsidR="00865E4C" w:rsidRPr="002E1A0B" w:rsidRDefault="00865E4C" w:rsidP="00C06FBD">
            <w:pPr>
              <w:jc w:val="center"/>
              <w:rPr>
                <w:rFonts w:ascii="Arial Nova" w:hAnsi="Arial Nova" w:cstheme="minorHAnsi"/>
                <w:i/>
                <w:color w:val="FFFFFF" w:themeColor="background1"/>
              </w:rPr>
            </w:pPr>
            <w:bookmarkStart w:id="0" w:name="_Hlk196820656"/>
            <w:r w:rsidRPr="002E1A0B">
              <w:rPr>
                <w:rFonts w:ascii="Arial Nova" w:hAnsi="Arial Nova" w:cstheme="minorHAnsi"/>
                <w:b/>
                <w:color w:val="FFFFFF" w:themeColor="background1"/>
              </w:rPr>
              <w:t>PROJE BİLGİLERİ</w:t>
            </w:r>
          </w:p>
        </w:tc>
      </w:tr>
      <w:tr w:rsidR="00865E4C" w:rsidRPr="002E1A0B" w14:paraId="77EC79D1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274DE01D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Firma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Adı</w:t>
            </w:r>
            <w:proofErr w:type="spellEnd"/>
          </w:p>
        </w:tc>
        <w:tc>
          <w:tcPr>
            <w:tcW w:w="6859" w:type="dxa"/>
            <w:gridSpan w:val="6"/>
            <w:vAlign w:val="center"/>
          </w:tcPr>
          <w:p w14:paraId="719B8FE7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  <w:r w:rsidRPr="002E1A0B">
              <w:rPr>
                <w:rFonts w:ascii="Arial Nova" w:hAnsi="Arial Nova" w:cstheme="minorHAnsi"/>
                <w:i/>
                <w:color w:val="45494E"/>
              </w:rPr>
              <w:t xml:space="preserve"> </w:t>
            </w:r>
          </w:p>
        </w:tc>
        <w:bookmarkStart w:id="1" w:name="_GoBack"/>
        <w:bookmarkEnd w:id="1"/>
      </w:tr>
      <w:tr w:rsidR="00865E4C" w:rsidRPr="002E1A0B" w14:paraId="331B0824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460A2C27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Yetkili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Kişi</w:t>
            </w:r>
            <w:proofErr w:type="spellEnd"/>
          </w:p>
        </w:tc>
        <w:tc>
          <w:tcPr>
            <w:tcW w:w="3122" w:type="dxa"/>
            <w:gridSpan w:val="2"/>
            <w:vAlign w:val="center"/>
          </w:tcPr>
          <w:p w14:paraId="0F4CBD4C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i/>
                <w:color w:val="45494E"/>
              </w:rPr>
              <w:t>Telefon</w:t>
            </w:r>
            <w:proofErr w:type="spellEnd"/>
            <w:r w:rsidRPr="002E1A0B">
              <w:rPr>
                <w:rFonts w:ascii="Arial Nova" w:hAnsi="Arial Nova" w:cstheme="minorHAnsi"/>
                <w:i/>
                <w:color w:val="45494E"/>
              </w:rPr>
              <w:t>:</w:t>
            </w:r>
          </w:p>
        </w:tc>
        <w:tc>
          <w:tcPr>
            <w:tcW w:w="3737" w:type="dxa"/>
            <w:gridSpan w:val="4"/>
            <w:vAlign w:val="center"/>
          </w:tcPr>
          <w:p w14:paraId="0E06BA05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bCs/>
                <w:i/>
                <w:color w:val="45494E"/>
              </w:rPr>
            </w:pPr>
            <w:r w:rsidRPr="002E1A0B">
              <w:rPr>
                <w:rFonts w:ascii="Arial Nova" w:hAnsi="Arial Nova" w:cstheme="minorHAnsi"/>
                <w:i/>
                <w:color w:val="45494E"/>
              </w:rPr>
              <w:t>E-Posta:</w:t>
            </w:r>
          </w:p>
        </w:tc>
      </w:tr>
      <w:tr w:rsidR="00865E4C" w:rsidRPr="002E1A0B" w14:paraId="4FFBD5C5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2F141B01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Projenin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Adı</w:t>
            </w:r>
            <w:proofErr w:type="spellEnd"/>
          </w:p>
        </w:tc>
        <w:tc>
          <w:tcPr>
            <w:tcW w:w="6859" w:type="dxa"/>
            <w:gridSpan w:val="6"/>
            <w:vAlign w:val="center"/>
          </w:tcPr>
          <w:p w14:paraId="315CCB9B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2E9D6CA3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0B44C5F4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Kullanım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Alanı:</w:t>
            </w:r>
          </w:p>
          <w:p w14:paraId="686ADDE1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r w:rsidRPr="002E1A0B">
              <w:rPr>
                <w:rFonts w:ascii="Arial Nova" w:hAnsi="Arial Nova" w:cstheme="minorHAnsi"/>
                <w:i/>
                <w:color w:val="45494E"/>
              </w:rPr>
              <w:t>(</w:t>
            </w:r>
            <w:r>
              <w:rPr>
                <w:rFonts w:ascii="Arial Nova" w:hAnsi="Arial Nova" w:cstheme="minorHAnsi"/>
                <w:i/>
                <w:color w:val="45494E"/>
              </w:rPr>
              <w:t>S</w:t>
            </w:r>
            <w:r w:rsidRPr="001D788C">
              <w:rPr>
                <w:rFonts w:ascii="Arial Nova" w:hAnsi="Arial Nova" w:cstheme="minorHAnsi"/>
                <w:i/>
                <w:color w:val="45494E"/>
              </w:rPr>
              <w:t>cooter, forklift, AGV, vb.</w:t>
            </w:r>
            <w:r w:rsidRPr="002E1A0B">
              <w:rPr>
                <w:rFonts w:ascii="Arial Nova" w:hAnsi="Arial Nova" w:cstheme="minorHAnsi"/>
                <w:i/>
                <w:color w:val="45494E"/>
              </w:rPr>
              <w:t>)</w:t>
            </w:r>
          </w:p>
        </w:tc>
        <w:tc>
          <w:tcPr>
            <w:tcW w:w="6859" w:type="dxa"/>
            <w:gridSpan w:val="6"/>
            <w:vAlign w:val="center"/>
          </w:tcPr>
          <w:p w14:paraId="66CF0270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658DCC5C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10059" w:type="dxa"/>
            <w:gridSpan w:val="7"/>
            <w:shd w:val="clear" w:color="auto" w:fill="DB6E00"/>
            <w:vAlign w:val="center"/>
          </w:tcPr>
          <w:p w14:paraId="685D7CE8" w14:textId="77777777" w:rsidR="00865E4C" w:rsidRPr="002E1A0B" w:rsidRDefault="00865E4C" w:rsidP="00C06FBD">
            <w:pPr>
              <w:jc w:val="center"/>
              <w:rPr>
                <w:rFonts w:ascii="Arial Nova" w:hAnsi="Arial Nova" w:cstheme="minorHAnsi"/>
                <w:b/>
                <w:color w:val="FFFFFF" w:themeColor="background1"/>
              </w:rPr>
            </w:pPr>
            <w:r>
              <w:rPr>
                <w:rFonts w:ascii="Arial Nova" w:hAnsi="Arial Nova" w:cstheme="minorHAnsi"/>
                <w:b/>
                <w:color w:val="FFFFFF" w:themeColor="background1"/>
              </w:rPr>
              <w:t>ŞARJ CİHAZI</w:t>
            </w:r>
            <w:r w:rsidRPr="002E1A0B">
              <w:rPr>
                <w:rFonts w:ascii="Arial Nova" w:hAnsi="Arial Nova" w:cstheme="minorHAnsi"/>
                <w:b/>
                <w:color w:val="FFFFFF" w:themeColor="background1"/>
              </w:rPr>
              <w:t xml:space="preserve"> TEKNİK İSTEKLERİ</w:t>
            </w:r>
          </w:p>
        </w:tc>
      </w:tr>
      <w:tr w:rsidR="00865E4C" w:rsidRPr="002E1A0B" w14:paraId="7F07DBDB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0BE5DDD6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>
              <w:rPr>
                <w:rFonts w:ascii="Arial Nova" w:hAnsi="Arial Nova" w:cstheme="minorHAnsi"/>
                <w:b/>
                <w:color w:val="45494E"/>
              </w:rPr>
              <w:t>Batarya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Kimyası</w:t>
            </w:r>
            <w:proofErr w:type="spellEnd"/>
          </w:p>
        </w:tc>
        <w:tc>
          <w:tcPr>
            <w:tcW w:w="1615" w:type="dxa"/>
            <w:vAlign w:val="center"/>
          </w:tcPr>
          <w:p w14:paraId="0C7C0A40" w14:textId="77777777" w:rsidR="00865E4C" w:rsidRPr="002E1A0B" w:rsidRDefault="00865E4C" w:rsidP="00C06FBD">
            <w:pPr>
              <w:jc w:val="center"/>
              <w:rPr>
                <w:rFonts w:ascii="Arial Nova" w:hAnsi="Arial Nova" w:cstheme="minorHAnsi"/>
                <w:color w:val="45494E"/>
              </w:rPr>
            </w:pPr>
            <w:sdt>
              <w:sdtPr>
                <w:rPr>
                  <w:rFonts w:ascii="Arial Nova" w:hAnsi="Arial Nova" w:cstheme="minorHAnsi"/>
                  <w:color w:val="45494E"/>
                </w:rPr>
                <w:id w:val="12155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1A0B">
                  <w:rPr>
                    <w:rFonts w:ascii="Segoe UI Symbol" w:eastAsia="MS Gothic" w:hAnsi="Segoe UI Symbol" w:cs="Segoe UI Symbol"/>
                    <w:color w:val="45494E"/>
                  </w:rPr>
                  <w:t>☐</w:t>
                </w:r>
              </w:sdtContent>
            </w:sdt>
            <w:r w:rsidRPr="002E1A0B">
              <w:rPr>
                <w:rFonts w:ascii="Arial Nova" w:hAnsi="Arial Nova" w:cstheme="minorHAnsi"/>
                <w:color w:val="45494E"/>
              </w:rPr>
              <w:t xml:space="preserve">        </w:t>
            </w:r>
            <w:r w:rsidRPr="002E1A0B">
              <w:rPr>
                <w:rFonts w:ascii="Arial Nova" w:hAnsi="Arial Nova" w:cstheme="minorHAnsi"/>
                <w:i/>
                <w:color w:val="45494E"/>
              </w:rPr>
              <w:t>LiFePO4</w:t>
            </w:r>
          </w:p>
        </w:tc>
        <w:tc>
          <w:tcPr>
            <w:tcW w:w="1559" w:type="dxa"/>
            <w:gridSpan w:val="2"/>
            <w:vAlign w:val="center"/>
          </w:tcPr>
          <w:p w14:paraId="0DA1F2E0" w14:textId="77777777" w:rsidR="00865E4C" w:rsidRPr="002E1A0B" w:rsidRDefault="00865E4C" w:rsidP="00C06FBD">
            <w:pPr>
              <w:pStyle w:val="ListParagraph"/>
              <w:rPr>
                <w:rFonts w:ascii="Arial Nova" w:hAnsi="Arial Nova" w:cstheme="minorHAnsi"/>
                <w:color w:val="45494E"/>
              </w:rPr>
            </w:pPr>
            <w:sdt>
              <w:sdtPr>
                <w:rPr>
                  <w:rFonts w:ascii="Arial Nova" w:hAnsi="Arial Nova" w:cstheme="minorHAnsi"/>
                  <w:color w:val="45494E"/>
                </w:rPr>
                <w:id w:val="6942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1A0B">
                  <w:rPr>
                    <w:rFonts w:ascii="Segoe UI Symbol" w:eastAsia="MS Gothic" w:hAnsi="Segoe UI Symbol" w:cs="Segoe UI Symbol"/>
                    <w:color w:val="45494E"/>
                  </w:rPr>
                  <w:t>☐</w:t>
                </w:r>
              </w:sdtContent>
            </w:sdt>
            <w:r w:rsidRPr="002E1A0B">
              <w:rPr>
                <w:rFonts w:ascii="Arial Nova" w:hAnsi="Arial Nova" w:cstheme="minorHAnsi"/>
                <w:color w:val="45494E"/>
              </w:rPr>
              <w:t xml:space="preserve">     </w:t>
            </w:r>
            <w:r w:rsidRPr="002E1A0B">
              <w:rPr>
                <w:rFonts w:ascii="Arial Nova" w:hAnsi="Arial Nova" w:cstheme="minorHAnsi"/>
                <w:i/>
                <w:color w:val="45494E"/>
              </w:rPr>
              <w:t>Li-ion</w:t>
            </w:r>
            <w:r w:rsidRPr="002E1A0B">
              <w:rPr>
                <w:rFonts w:ascii="Arial Nova" w:hAnsi="Arial Nova" w:cstheme="minorHAnsi"/>
                <w:color w:val="45494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8EF22A4" w14:textId="77777777" w:rsidR="00865E4C" w:rsidRPr="002E1A0B" w:rsidRDefault="00865E4C" w:rsidP="00C06FBD">
            <w:pPr>
              <w:pStyle w:val="ListParagraph"/>
              <w:rPr>
                <w:rFonts w:ascii="Arial Nova" w:hAnsi="Arial Nova" w:cstheme="minorHAnsi"/>
                <w:color w:val="45494E"/>
              </w:rPr>
            </w:pPr>
            <w:sdt>
              <w:sdtPr>
                <w:rPr>
                  <w:rFonts w:ascii="Arial Nova" w:hAnsi="Arial Nova" w:cstheme="minorHAnsi"/>
                  <w:color w:val="45494E"/>
                </w:rPr>
                <w:id w:val="-50976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5494E"/>
                  </w:rPr>
                  <w:t>☐</w:t>
                </w:r>
              </w:sdtContent>
            </w:sdt>
            <w:r w:rsidRPr="002E1A0B">
              <w:rPr>
                <w:rFonts w:ascii="Arial Nova" w:hAnsi="Arial Nova" w:cstheme="minorHAnsi"/>
                <w:color w:val="45494E"/>
              </w:rPr>
              <w:t xml:space="preserve">     </w:t>
            </w:r>
            <w:r w:rsidRPr="002E1A0B">
              <w:rPr>
                <w:rFonts w:ascii="Arial Nova" w:hAnsi="Arial Nova" w:cstheme="minorHAnsi"/>
                <w:i/>
                <w:color w:val="45494E"/>
              </w:rPr>
              <w:t>LTO</w:t>
            </w:r>
            <w:r w:rsidRPr="002E1A0B">
              <w:rPr>
                <w:rFonts w:ascii="Arial Nova" w:hAnsi="Arial Nova" w:cstheme="minorHAnsi"/>
                <w:color w:val="45494E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14:paraId="2910A7F3" w14:textId="77777777" w:rsidR="00865E4C" w:rsidRPr="002E1A0B" w:rsidRDefault="00865E4C" w:rsidP="00C06FBD">
            <w:pPr>
              <w:pStyle w:val="ListParagraph"/>
              <w:rPr>
                <w:rFonts w:ascii="Arial Nova" w:hAnsi="Arial Nova" w:cstheme="minorHAnsi"/>
                <w:color w:val="45494E"/>
              </w:rPr>
            </w:pPr>
            <w:sdt>
              <w:sdtPr>
                <w:rPr>
                  <w:rFonts w:ascii="Arial Nova" w:hAnsi="Arial Nova" w:cstheme="minorHAnsi"/>
                  <w:color w:val="45494E"/>
                </w:rPr>
                <w:id w:val="7001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5494E"/>
                  </w:rPr>
                  <w:t>☐</w:t>
                </w:r>
              </w:sdtContent>
            </w:sdt>
            <w:r w:rsidRPr="002E1A0B">
              <w:rPr>
                <w:rFonts w:ascii="Arial Nova" w:hAnsi="Arial Nova" w:cstheme="minorHAnsi"/>
                <w:color w:val="45494E"/>
              </w:rPr>
              <w:t xml:space="preserve">     </w:t>
            </w:r>
            <w:r>
              <w:rPr>
                <w:rFonts w:ascii="Arial Nova" w:hAnsi="Arial Nova" w:cstheme="minorHAnsi"/>
                <w:i/>
                <w:color w:val="45494E"/>
              </w:rPr>
              <w:t>VRLA</w:t>
            </w:r>
            <w:r w:rsidRPr="002E1A0B">
              <w:rPr>
                <w:rFonts w:ascii="Arial Nova" w:hAnsi="Arial Nova" w:cstheme="minorHAnsi"/>
                <w:color w:val="45494E"/>
              </w:rPr>
              <w:t xml:space="preserve"> </w:t>
            </w:r>
          </w:p>
        </w:tc>
      </w:tr>
      <w:tr w:rsidR="00865E4C" w:rsidRPr="002E1A0B" w14:paraId="3244B306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6B8A64CE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r w:rsidRPr="002E1A0B">
              <w:rPr>
                <w:rFonts w:ascii="Arial Nova" w:hAnsi="Arial Nova"/>
                <w:b/>
                <w:color w:val="45494E"/>
              </w:rPr>
              <w:t xml:space="preserve">Nominal </w:t>
            </w:r>
            <w:proofErr w:type="spellStart"/>
            <w:r>
              <w:rPr>
                <w:rFonts w:ascii="Arial Nova" w:hAnsi="Arial Nova"/>
                <w:b/>
                <w:color w:val="45494E"/>
              </w:rPr>
              <w:t>Batarya</w:t>
            </w:r>
            <w:proofErr w:type="spellEnd"/>
            <w:r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/>
                <w:b/>
                <w:color w:val="45494E"/>
              </w:rPr>
              <w:t>Gerilim</w:t>
            </w:r>
            <w:proofErr w:type="spellEnd"/>
            <w:r w:rsidRPr="002E1A0B">
              <w:rPr>
                <w:rFonts w:ascii="Arial Nova" w:hAnsi="Arial Nova"/>
                <w:b/>
                <w:color w:val="45494E"/>
              </w:rPr>
              <w:t xml:space="preserve"> </w:t>
            </w:r>
            <w:r w:rsidRPr="002E1A0B">
              <w:rPr>
                <w:rFonts w:ascii="Arial Nova" w:hAnsi="Arial Nova" w:cstheme="minorHAnsi"/>
                <w:i/>
                <w:color w:val="45494E"/>
              </w:rPr>
              <w:t>(V)</w:t>
            </w:r>
          </w:p>
        </w:tc>
        <w:tc>
          <w:tcPr>
            <w:tcW w:w="6859" w:type="dxa"/>
            <w:gridSpan w:val="6"/>
            <w:vAlign w:val="center"/>
          </w:tcPr>
          <w:p w14:paraId="374A239B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2290020E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1094AC1F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>
              <w:rPr>
                <w:rFonts w:ascii="Arial Nova" w:hAnsi="Arial Nova"/>
                <w:b/>
                <w:color w:val="45494E"/>
              </w:rPr>
              <w:t>Şarj</w:t>
            </w:r>
            <w:proofErr w:type="spellEnd"/>
            <w:r w:rsidRPr="002E1A0B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/>
                <w:b/>
                <w:color w:val="45494E"/>
              </w:rPr>
              <w:t>Gerilim</w:t>
            </w:r>
            <w:proofErr w:type="spellEnd"/>
            <w:r w:rsidRPr="002E1A0B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/>
                <w:b/>
                <w:color w:val="45494E"/>
              </w:rPr>
              <w:t>Aralığı</w:t>
            </w:r>
            <w:proofErr w:type="spellEnd"/>
            <w:r w:rsidRPr="002E1A0B">
              <w:rPr>
                <w:rFonts w:ascii="Arial Nova" w:hAnsi="Arial Nova"/>
                <w:b/>
                <w:color w:val="45494E"/>
              </w:rPr>
              <w:t xml:space="preserve"> </w:t>
            </w:r>
            <w:r w:rsidRPr="002E1A0B">
              <w:rPr>
                <w:rFonts w:ascii="Arial Nova" w:hAnsi="Arial Nova" w:cstheme="minorHAnsi"/>
                <w:i/>
                <w:color w:val="45494E"/>
              </w:rPr>
              <w:t>(V)</w:t>
            </w:r>
          </w:p>
        </w:tc>
        <w:tc>
          <w:tcPr>
            <w:tcW w:w="6859" w:type="dxa"/>
            <w:gridSpan w:val="6"/>
            <w:vAlign w:val="center"/>
          </w:tcPr>
          <w:p w14:paraId="329BEAEB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7C3E0D38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09AB8DE9" w14:textId="77777777" w:rsidR="00865E4C" w:rsidRPr="002E1A0B" w:rsidRDefault="00865E4C" w:rsidP="00C06FBD">
            <w:pPr>
              <w:rPr>
                <w:rFonts w:ascii="Arial Nova" w:hAnsi="Arial Nova"/>
                <w:b/>
                <w:color w:val="45494E"/>
              </w:rPr>
            </w:pP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Şarj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Akımı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r w:rsidRPr="001D788C">
              <w:rPr>
                <w:rFonts w:ascii="Arial Nova" w:hAnsi="Arial Nova" w:cstheme="minorHAnsi"/>
                <w:i/>
                <w:color w:val="45494E"/>
              </w:rPr>
              <w:t>(A)</w:t>
            </w:r>
            <w:r w:rsidRPr="001D788C">
              <w:rPr>
                <w:rFonts w:ascii="Arial Nova" w:hAnsi="Arial Nova"/>
                <w:b/>
                <w:color w:val="45494E"/>
              </w:rPr>
              <w:t xml:space="preserve"> - Nominal /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Maksimum</w:t>
            </w:r>
            <w:proofErr w:type="spellEnd"/>
          </w:p>
        </w:tc>
        <w:tc>
          <w:tcPr>
            <w:tcW w:w="6859" w:type="dxa"/>
            <w:gridSpan w:val="6"/>
            <w:vAlign w:val="center"/>
          </w:tcPr>
          <w:p w14:paraId="156FC750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0504A4F8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738E1048" w14:textId="77777777" w:rsidR="00865E4C" w:rsidRPr="002E1A0B" w:rsidRDefault="00865E4C" w:rsidP="00C06FBD">
            <w:pPr>
              <w:rPr>
                <w:rFonts w:ascii="Arial Nova" w:hAnsi="Arial Nova"/>
                <w:b/>
                <w:color w:val="45494E"/>
              </w:rPr>
            </w:pP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Çıkış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Gücü</w:t>
            </w:r>
            <w:proofErr w:type="spellEnd"/>
            <w:r>
              <w:t xml:space="preserve"> </w:t>
            </w:r>
            <w:r w:rsidRPr="001D788C">
              <w:rPr>
                <w:rFonts w:ascii="Arial Nova" w:hAnsi="Arial Nova" w:cstheme="minorHAnsi"/>
                <w:i/>
                <w:color w:val="45494E"/>
              </w:rPr>
              <w:t>(W)</w:t>
            </w:r>
          </w:p>
        </w:tc>
        <w:tc>
          <w:tcPr>
            <w:tcW w:w="6859" w:type="dxa"/>
            <w:gridSpan w:val="6"/>
            <w:vAlign w:val="center"/>
          </w:tcPr>
          <w:p w14:paraId="2C138C93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58A1DC1D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1E396F19" w14:textId="77777777" w:rsidR="00865E4C" w:rsidRPr="002E1A0B" w:rsidRDefault="00865E4C" w:rsidP="00C06FBD">
            <w:pPr>
              <w:rPr>
                <w:rFonts w:ascii="Arial Nova" w:hAnsi="Arial Nova"/>
                <w:b/>
                <w:color w:val="45494E"/>
              </w:rPr>
            </w:pP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Şarj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Profili</w:t>
            </w:r>
            <w:proofErr w:type="spellEnd"/>
            <w:r>
              <w:t xml:space="preserve"> </w:t>
            </w:r>
            <w:r w:rsidRPr="001D788C">
              <w:rPr>
                <w:rFonts w:ascii="Arial Nova" w:hAnsi="Arial Nova" w:cstheme="minorHAnsi"/>
                <w:i/>
                <w:color w:val="45494E"/>
              </w:rPr>
              <w:t>(CCCV, CVCC, vb.)</w:t>
            </w:r>
          </w:p>
        </w:tc>
        <w:tc>
          <w:tcPr>
            <w:tcW w:w="6859" w:type="dxa"/>
            <w:gridSpan w:val="6"/>
            <w:vAlign w:val="center"/>
          </w:tcPr>
          <w:p w14:paraId="1C67E3FB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75FEB141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54862CC2" w14:textId="77777777" w:rsidR="00865E4C" w:rsidRPr="002E1A0B" w:rsidRDefault="00865E4C" w:rsidP="00C06FBD">
            <w:pPr>
              <w:rPr>
                <w:rFonts w:ascii="Arial Nova" w:hAnsi="Arial Nova"/>
                <w:b/>
                <w:color w:val="45494E"/>
              </w:rPr>
            </w:pP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Giriş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Gerilimi</w:t>
            </w:r>
            <w:proofErr w:type="spellEnd"/>
            <w:r>
              <w:t xml:space="preserve"> </w:t>
            </w:r>
            <w:r w:rsidRPr="001D788C">
              <w:rPr>
                <w:rFonts w:ascii="Arial Nova" w:hAnsi="Arial Nova" w:cstheme="minorHAnsi"/>
                <w:i/>
                <w:color w:val="45494E"/>
              </w:rPr>
              <w:t>(AC/DC)</w:t>
            </w:r>
          </w:p>
        </w:tc>
        <w:tc>
          <w:tcPr>
            <w:tcW w:w="6859" w:type="dxa"/>
            <w:gridSpan w:val="6"/>
            <w:vAlign w:val="center"/>
          </w:tcPr>
          <w:p w14:paraId="3A7001B8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6DC6C1EA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46E2FA68" w14:textId="77777777" w:rsidR="00865E4C" w:rsidRPr="001D788C" w:rsidRDefault="00865E4C" w:rsidP="00C06FBD">
            <w:pPr>
              <w:rPr>
                <w:rFonts w:ascii="Arial Nova" w:hAnsi="Arial Nova"/>
                <w:b/>
                <w:color w:val="45494E"/>
              </w:rPr>
            </w:pP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Giriş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Gerilim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Aralığı</w:t>
            </w:r>
            <w:proofErr w:type="spellEnd"/>
            <w:r>
              <w:t xml:space="preserve"> </w:t>
            </w:r>
            <w:r w:rsidRPr="001D788C">
              <w:rPr>
                <w:rFonts w:ascii="Arial Nova" w:hAnsi="Arial Nova" w:cstheme="minorHAnsi"/>
                <w:i/>
                <w:color w:val="45494E"/>
              </w:rPr>
              <w:t>(V)</w:t>
            </w:r>
          </w:p>
        </w:tc>
        <w:tc>
          <w:tcPr>
            <w:tcW w:w="6859" w:type="dxa"/>
            <w:gridSpan w:val="6"/>
            <w:vAlign w:val="center"/>
          </w:tcPr>
          <w:p w14:paraId="0CAD41EC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351417EE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7D0A1D46" w14:textId="77777777" w:rsidR="00865E4C" w:rsidRPr="001D788C" w:rsidRDefault="00865E4C" w:rsidP="00C06FBD">
            <w:pPr>
              <w:rPr>
                <w:rFonts w:ascii="Arial Nova" w:hAnsi="Arial Nova"/>
                <w:b/>
                <w:color w:val="45494E"/>
              </w:rPr>
            </w:pP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Çalışma</w:t>
            </w:r>
            <w:proofErr w:type="spellEnd"/>
            <w:r w:rsidRPr="001D788C">
              <w:rPr>
                <w:rFonts w:ascii="Arial Nova" w:hAnsi="Arial Nova"/>
                <w:b/>
                <w:color w:val="45494E"/>
              </w:rPr>
              <w:t xml:space="preserve"> </w:t>
            </w:r>
            <w:proofErr w:type="spellStart"/>
            <w:r w:rsidRPr="001D788C">
              <w:rPr>
                <w:rFonts w:ascii="Arial Nova" w:hAnsi="Arial Nova"/>
                <w:b/>
                <w:color w:val="45494E"/>
              </w:rPr>
              <w:t>Frekansı</w:t>
            </w:r>
            <w:proofErr w:type="spellEnd"/>
            <w:r>
              <w:t xml:space="preserve"> </w:t>
            </w:r>
            <w:r w:rsidRPr="001D788C">
              <w:rPr>
                <w:rFonts w:ascii="Arial Nova" w:hAnsi="Arial Nova" w:cstheme="minorHAnsi"/>
                <w:i/>
                <w:color w:val="45494E"/>
              </w:rPr>
              <w:t>(Hz)</w:t>
            </w:r>
          </w:p>
        </w:tc>
        <w:tc>
          <w:tcPr>
            <w:tcW w:w="6859" w:type="dxa"/>
            <w:gridSpan w:val="6"/>
            <w:vAlign w:val="center"/>
          </w:tcPr>
          <w:p w14:paraId="0811FC98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57905B7C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10059" w:type="dxa"/>
            <w:gridSpan w:val="7"/>
            <w:shd w:val="clear" w:color="auto" w:fill="DB6400"/>
            <w:vAlign w:val="center"/>
          </w:tcPr>
          <w:p w14:paraId="5EE6CE97" w14:textId="77777777" w:rsidR="00865E4C" w:rsidRPr="002E1A0B" w:rsidRDefault="00865E4C" w:rsidP="00C06FBD">
            <w:pPr>
              <w:jc w:val="center"/>
              <w:rPr>
                <w:rFonts w:ascii="Arial Nova" w:hAnsi="Arial Nova" w:cstheme="minorHAnsi"/>
                <w:i/>
                <w:color w:val="45494E"/>
              </w:rPr>
            </w:pPr>
            <w:r>
              <w:rPr>
                <w:rFonts w:ascii="Arial Nova" w:hAnsi="Arial Nova" w:cstheme="minorHAnsi"/>
                <w:b/>
                <w:color w:val="FFFFFF" w:themeColor="background1"/>
              </w:rPr>
              <w:t>HABERLEŞME VE KORUMA</w:t>
            </w:r>
          </w:p>
        </w:tc>
      </w:tr>
      <w:tr w:rsidR="00865E4C" w:rsidRPr="002E1A0B" w14:paraId="00ACFC47" w14:textId="77777777" w:rsidTr="00C06FBD">
        <w:trPr>
          <w:trHeight w:val="454"/>
          <w:jc w:val="center"/>
        </w:trPr>
        <w:tc>
          <w:tcPr>
            <w:tcW w:w="3200" w:type="dxa"/>
            <w:vMerge w:val="restart"/>
            <w:vAlign w:val="center"/>
          </w:tcPr>
          <w:p w14:paraId="58127BB6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Haberleşme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Protokolü</w:t>
            </w:r>
            <w:proofErr w:type="spellEnd"/>
          </w:p>
        </w:tc>
        <w:tc>
          <w:tcPr>
            <w:tcW w:w="6866" w:type="dxa"/>
            <w:gridSpan w:val="7"/>
            <w:vAlign w:val="center"/>
          </w:tcPr>
          <w:p w14:paraId="5820E2E3" w14:textId="77777777" w:rsidR="00865E4C" w:rsidRPr="002E1A0B" w:rsidRDefault="00865E4C" w:rsidP="00C06FBD">
            <w:pPr>
              <w:rPr>
                <w:rFonts w:ascii="Arial Nova" w:hAnsi="Arial Nova" w:cstheme="minorHAnsi"/>
                <w:color w:val="45494E"/>
              </w:rPr>
            </w:pPr>
            <w:sdt>
              <w:sdtPr>
                <w:rPr>
                  <w:rFonts w:ascii="Arial Nova" w:hAnsi="Arial Nova" w:cstheme="minorHAnsi"/>
                  <w:color w:val="45494E"/>
                </w:rPr>
                <w:id w:val="37783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1A0B">
                  <w:rPr>
                    <w:rFonts w:ascii="Segoe UI Symbol" w:eastAsia="MS Gothic" w:hAnsi="Segoe UI Symbol" w:cs="Segoe UI Symbol"/>
                    <w:color w:val="45494E"/>
                  </w:rPr>
                  <w:t>☐</w:t>
                </w:r>
              </w:sdtContent>
            </w:sdt>
            <w:r w:rsidRPr="002E1A0B">
              <w:rPr>
                <w:rFonts w:ascii="Arial Nova" w:hAnsi="Arial Nova" w:cstheme="minorHAnsi"/>
                <w:color w:val="45494E"/>
              </w:rPr>
              <w:t xml:space="preserve">     </w:t>
            </w:r>
            <w:proofErr w:type="spellStart"/>
            <w:r>
              <w:rPr>
                <w:rFonts w:ascii="Arial Nova" w:hAnsi="Arial Nova" w:cstheme="minorHAnsi"/>
                <w:color w:val="45494E"/>
              </w:rPr>
              <w:t>Var</w:t>
            </w:r>
            <w:proofErr w:type="spellEnd"/>
          </w:p>
        </w:tc>
      </w:tr>
      <w:tr w:rsidR="00865E4C" w:rsidRPr="002E1A0B" w14:paraId="27383B16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Merge/>
            <w:vAlign w:val="center"/>
          </w:tcPr>
          <w:p w14:paraId="0756F328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</w:p>
        </w:tc>
        <w:tc>
          <w:tcPr>
            <w:tcW w:w="6859" w:type="dxa"/>
            <w:gridSpan w:val="6"/>
            <w:vAlign w:val="center"/>
          </w:tcPr>
          <w:p w14:paraId="2DBB0453" w14:textId="77777777" w:rsidR="00865E4C" w:rsidRPr="002E1A0B" w:rsidRDefault="00865E4C" w:rsidP="00C06FBD">
            <w:pPr>
              <w:rPr>
                <w:rFonts w:ascii="Arial Nova" w:hAnsi="Arial Nova" w:cstheme="minorHAnsi"/>
                <w:color w:val="45494E"/>
              </w:rPr>
            </w:pPr>
            <w:sdt>
              <w:sdtPr>
                <w:rPr>
                  <w:rFonts w:ascii="Arial Nova" w:hAnsi="Arial Nova" w:cstheme="minorHAnsi"/>
                  <w:color w:val="45494E"/>
                </w:rPr>
                <w:id w:val="1879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1A0B">
                  <w:rPr>
                    <w:rFonts w:ascii="Segoe UI Symbol" w:eastAsia="MS Gothic" w:hAnsi="Segoe UI Symbol" w:cs="Segoe UI Symbol"/>
                    <w:color w:val="45494E"/>
                  </w:rPr>
                  <w:t>☐</w:t>
                </w:r>
              </w:sdtContent>
            </w:sdt>
            <w:r w:rsidRPr="002E1A0B">
              <w:rPr>
                <w:rFonts w:ascii="Arial Nova" w:hAnsi="Arial Nova" w:cstheme="minorHAnsi"/>
                <w:color w:val="45494E"/>
              </w:rPr>
              <w:t xml:space="preserve">     </w:t>
            </w:r>
            <w:proofErr w:type="spellStart"/>
            <w:r>
              <w:rPr>
                <w:rFonts w:ascii="Arial Nova" w:hAnsi="Arial Nova" w:cstheme="minorHAnsi"/>
                <w:color w:val="45494E"/>
              </w:rPr>
              <w:t>Yok</w:t>
            </w:r>
            <w:proofErr w:type="spellEnd"/>
          </w:p>
          <w:p w14:paraId="7AA1AB5E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bCs/>
                <w:i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i/>
                <w:color w:val="45494E"/>
              </w:rPr>
              <w:t>Protokol</w:t>
            </w:r>
            <w:proofErr w:type="spellEnd"/>
            <w:r w:rsidRPr="002E1A0B">
              <w:rPr>
                <w:rFonts w:ascii="Arial Nova" w:hAnsi="Arial Nova" w:cstheme="minorHAnsi"/>
                <w:i/>
                <w:color w:val="45494E"/>
              </w:rPr>
              <w:t xml:space="preserve"> Tipi (CAN, RS485, UART vb.): </w:t>
            </w:r>
          </w:p>
        </w:tc>
      </w:tr>
      <w:tr w:rsidR="00865E4C" w:rsidRPr="002E1A0B" w14:paraId="2893C2D1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Merge w:val="restart"/>
            <w:vAlign w:val="center"/>
          </w:tcPr>
          <w:p w14:paraId="333F7583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Kapasite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Göstergesi</w:t>
            </w:r>
            <w:proofErr w:type="spellEnd"/>
            <w:r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(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Ekran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>)</w:t>
            </w:r>
          </w:p>
        </w:tc>
        <w:tc>
          <w:tcPr>
            <w:tcW w:w="6859" w:type="dxa"/>
            <w:gridSpan w:val="6"/>
            <w:vAlign w:val="center"/>
          </w:tcPr>
          <w:p w14:paraId="248BF71C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  <w:r w:rsidRPr="002E1A0B">
              <w:rPr>
                <w:rFonts w:ascii="Segoe UI Symbol" w:hAnsi="Segoe UI Symbol" w:cs="Segoe UI Symbol"/>
                <w:color w:val="45494E"/>
              </w:rPr>
              <w:t>☐</w:t>
            </w:r>
            <w:r w:rsidRPr="002E1A0B">
              <w:rPr>
                <w:rFonts w:ascii="Arial Nova" w:hAnsi="Arial Nova"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/>
                <w:color w:val="45494E"/>
              </w:rPr>
              <w:t>Evet</w:t>
            </w:r>
            <w:proofErr w:type="spellEnd"/>
          </w:p>
        </w:tc>
      </w:tr>
      <w:tr w:rsidR="00865E4C" w:rsidRPr="002E1A0B" w14:paraId="0751EB4F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Merge/>
            <w:vAlign w:val="center"/>
          </w:tcPr>
          <w:p w14:paraId="47A59701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</w:p>
        </w:tc>
        <w:tc>
          <w:tcPr>
            <w:tcW w:w="6859" w:type="dxa"/>
            <w:gridSpan w:val="6"/>
            <w:vAlign w:val="center"/>
          </w:tcPr>
          <w:p w14:paraId="369EDB5A" w14:textId="77777777" w:rsidR="00865E4C" w:rsidRPr="002E1A0B" w:rsidRDefault="00865E4C" w:rsidP="00C06FBD">
            <w:pPr>
              <w:rPr>
                <w:rFonts w:ascii="Segoe UI Symbol" w:hAnsi="Segoe UI Symbol" w:cs="Segoe UI Symbol"/>
                <w:color w:val="45494E"/>
              </w:rPr>
            </w:pPr>
            <w:r w:rsidRPr="002E1A0B">
              <w:rPr>
                <w:rFonts w:ascii="Segoe UI Symbol" w:hAnsi="Segoe UI Symbol" w:cs="Segoe UI Symbol"/>
                <w:color w:val="45494E"/>
              </w:rPr>
              <w:t>☐</w:t>
            </w:r>
            <w:r w:rsidRPr="002E1A0B">
              <w:rPr>
                <w:rFonts w:ascii="Arial Nova" w:hAnsi="Arial Nova"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/>
                <w:color w:val="45494E"/>
              </w:rPr>
              <w:t>Hayır</w:t>
            </w:r>
            <w:proofErr w:type="spellEnd"/>
          </w:p>
        </w:tc>
      </w:tr>
      <w:tr w:rsidR="00865E4C" w:rsidRPr="002E1A0B" w14:paraId="0FF8DF0B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6CBCE07B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Koruma</w:t>
            </w:r>
            <w:proofErr w:type="spellEnd"/>
            <w:r w:rsidRPr="00D2425A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Fonksiyonları</w:t>
            </w:r>
            <w:proofErr w:type="spellEnd"/>
            <w:r w:rsidRPr="00D2425A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(</w:t>
            </w:r>
            <w:proofErr w:type="spellStart"/>
            <w:r>
              <w:rPr>
                <w:rFonts w:ascii="Arial Nova" w:hAnsi="Arial Nova" w:cstheme="minorHAnsi"/>
                <w:i/>
                <w:color w:val="45494E"/>
              </w:rPr>
              <w:t>A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şırı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voltaj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, 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kısa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devre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 vb.)</w:t>
            </w:r>
          </w:p>
        </w:tc>
        <w:tc>
          <w:tcPr>
            <w:tcW w:w="6859" w:type="dxa"/>
            <w:gridSpan w:val="6"/>
            <w:vAlign w:val="center"/>
          </w:tcPr>
          <w:p w14:paraId="24FCC406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382B046A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10059" w:type="dxa"/>
            <w:gridSpan w:val="7"/>
            <w:shd w:val="clear" w:color="auto" w:fill="DB6E00"/>
            <w:vAlign w:val="center"/>
          </w:tcPr>
          <w:p w14:paraId="599159B3" w14:textId="77777777" w:rsidR="00865E4C" w:rsidRPr="002E1A0B" w:rsidRDefault="00865E4C" w:rsidP="00C06FBD">
            <w:pPr>
              <w:jc w:val="center"/>
              <w:rPr>
                <w:rFonts w:ascii="Arial Nova" w:hAnsi="Arial Nova" w:cstheme="minorHAnsi"/>
                <w:b/>
                <w:color w:val="FFFFFF" w:themeColor="background1"/>
              </w:rPr>
            </w:pPr>
            <w:r w:rsidRPr="00D2425A">
              <w:rPr>
                <w:rFonts w:ascii="Arial Nova" w:hAnsi="Arial Nova" w:cstheme="minorHAnsi"/>
                <w:b/>
                <w:color w:val="FFFFFF" w:themeColor="background1"/>
              </w:rPr>
              <w:t>M</w:t>
            </w:r>
            <w:r>
              <w:rPr>
                <w:rFonts w:ascii="Arial Nova" w:hAnsi="Arial Nova" w:cstheme="minorHAnsi"/>
                <w:b/>
                <w:color w:val="FFFFFF" w:themeColor="background1"/>
              </w:rPr>
              <w:t>EKANİK</w:t>
            </w:r>
            <w:r w:rsidRPr="00D2425A">
              <w:rPr>
                <w:rFonts w:ascii="Arial Nova" w:hAnsi="Arial Nova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b/>
                <w:color w:val="FFFFFF" w:themeColor="background1"/>
              </w:rPr>
              <w:t>ve</w:t>
            </w:r>
            <w:proofErr w:type="spellEnd"/>
            <w:r w:rsidRPr="00D2425A">
              <w:rPr>
                <w:rFonts w:ascii="Arial Nova" w:hAnsi="Arial Nova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="Arial Nova" w:hAnsi="Arial Nova" w:cstheme="minorHAnsi"/>
                <w:b/>
                <w:color w:val="FFFFFF" w:themeColor="background1"/>
              </w:rPr>
              <w:t>ORTAM KOŞULLARI</w:t>
            </w:r>
          </w:p>
        </w:tc>
      </w:tr>
      <w:tr w:rsidR="00865E4C" w:rsidRPr="002E1A0B" w14:paraId="6A965BD4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</w:tcPr>
          <w:p w14:paraId="65552EEC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Soğutma</w:t>
            </w:r>
            <w:proofErr w:type="spellEnd"/>
            <w:r w:rsidRPr="00D2425A">
              <w:rPr>
                <w:rFonts w:ascii="Arial Nova" w:hAnsi="Arial Nova" w:cstheme="minorHAnsi"/>
                <w:b/>
                <w:color w:val="45494E"/>
              </w:rPr>
              <w:t xml:space="preserve"> Tipi</w:t>
            </w:r>
            <w: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(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Fanlı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, 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doğal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soğutma</w:t>
            </w:r>
            <w:proofErr w:type="spellEnd"/>
            <w:r w:rsidRPr="00D2425A">
              <w:rPr>
                <w:rFonts w:ascii="Arial Nova" w:hAnsi="Arial Nova" w:cstheme="minorHAnsi"/>
                <w:i/>
                <w:color w:val="45494E"/>
              </w:rPr>
              <w:t>)</w:t>
            </w:r>
          </w:p>
        </w:tc>
        <w:tc>
          <w:tcPr>
            <w:tcW w:w="6859" w:type="dxa"/>
            <w:gridSpan w:val="6"/>
            <w:vAlign w:val="center"/>
          </w:tcPr>
          <w:p w14:paraId="0FF5FA77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52A21C2D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</w:tcPr>
          <w:p w14:paraId="254DC17D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Çalışma</w:t>
            </w:r>
            <w:proofErr w:type="spellEnd"/>
            <w:r w:rsidRPr="00D2425A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Sıcaklık</w:t>
            </w:r>
            <w:proofErr w:type="spellEnd"/>
            <w:r w:rsidRPr="00D2425A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Aralığı</w:t>
            </w:r>
            <w:proofErr w:type="spellEnd"/>
            <w: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(°C) - Min / </w:t>
            </w:r>
            <w:proofErr w:type="spellStart"/>
            <w:r w:rsidRPr="00D2425A">
              <w:rPr>
                <w:rFonts w:ascii="Arial Nova" w:hAnsi="Arial Nova" w:cstheme="minorHAnsi"/>
                <w:i/>
                <w:color w:val="45494E"/>
              </w:rPr>
              <w:t>Maks</w:t>
            </w:r>
            <w:proofErr w:type="spellEnd"/>
          </w:p>
        </w:tc>
        <w:tc>
          <w:tcPr>
            <w:tcW w:w="6859" w:type="dxa"/>
            <w:gridSpan w:val="6"/>
            <w:vAlign w:val="center"/>
          </w:tcPr>
          <w:p w14:paraId="33049A59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5075363D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</w:tcPr>
          <w:p w14:paraId="301FCE01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Boyutlar</w:t>
            </w:r>
            <w:proofErr w:type="spellEnd"/>
            <w:r w:rsidRPr="00D2425A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(</w:t>
            </w:r>
            <w:proofErr w:type="spellStart"/>
            <w:r>
              <w:rPr>
                <w:rFonts w:ascii="Arial Nova" w:hAnsi="Arial Nova" w:cstheme="minorHAnsi"/>
                <w:i/>
                <w:color w:val="45494E"/>
              </w:rPr>
              <w:t>Maksimum</w:t>
            </w:r>
            <w:proofErr w:type="spellEnd"/>
            <w:r>
              <w:rPr>
                <w:rFonts w:ascii="Arial Nova" w:hAnsi="Arial Nova" w:cstheme="minorHAnsi"/>
                <w:i/>
                <w:color w:val="45494E"/>
              </w:rP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mm)</w:t>
            </w:r>
          </w:p>
        </w:tc>
        <w:tc>
          <w:tcPr>
            <w:tcW w:w="6859" w:type="dxa"/>
            <w:gridSpan w:val="6"/>
            <w:vAlign w:val="center"/>
          </w:tcPr>
          <w:p w14:paraId="4F2EC62B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53CC122F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3BAE9B1A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lastRenderedPageBreak/>
              <w:t>Ağırlık</w:t>
            </w:r>
            <w:proofErr w:type="spellEnd"/>
            <w: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(</w:t>
            </w:r>
            <w:proofErr w:type="spellStart"/>
            <w:r>
              <w:rPr>
                <w:rFonts w:ascii="Arial Nova" w:hAnsi="Arial Nova" w:cstheme="minorHAnsi"/>
                <w:i/>
                <w:color w:val="45494E"/>
              </w:rPr>
              <w:t>Maksimum</w:t>
            </w:r>
            <w:proofErr w:type="spellEnd"/>
            <w:r>
              <w:rPr>
                <w:rFonts w:ascii="Arial Nova" w:hAnsi="Arial Nova" w:cstheme="minorHAnsi"/>
                <w:i/>
                <w:color w:val="45494E"/>
              </w:rP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kg)</w:t>
            </w:r>
          </w:p>
        </w:tc>
        <w:tc>
          <w:tcPr>
            <w:tcW w:w="6859" w:type="dxa"/>
            <w:gridSpan w:val="6"/>
            <w:vAlign w:val="center"/>
          </w:tcPr>
          <w:p w14:paraId="3480FF3A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7BC73E20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56E2852A" w14:textId="77777777" w:rsidR="00865E4C" w:rsidRPr="00D2425A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Koruma</w:t>
            </w:r>
            <w:proofErr w:type="spellEnd"/>
            <w:r w:rsidRPr="00D2425A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D2425A">
              <w:rPr>
                <w:rFonts w:ascii="Arial Nova" w:hAnsi="Arial Nova" w:cstheme="minorHAnsi"/>
                <w:b/>
                <w:color w:val="45494E"/>
              </w:rPr>
              <w:t>Seviyesi</w:t>
            </w:r>
            <w:proofErr w:type="spellEnd"/>
            <w:r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>(IP20, IP6</w:t>
            </w:r>
            <w:r>
              <w:rPr>
                <w:rFonts w:ascii="Arial Nova" w:hAnsi="Arial Nova" w:cstheme="minorHAnsi"/>
                <w:i/>
                <w:color w:val="45494E"/>
              </w:rPr>
              <w:t>7, OBC</w:t>
            </w:r>
            <w:r w:rsidRPr="00D2425A">
              <w:rPr>
                <w:rFonts w:ascii="Arial Nova" w:hAnsi="Arial Nova" w:cstheme="minorHAnsi"/>
                <w:i/>
                <w:color w:val="45494E"/>
              </w:rPr>
              <w:t xml:space="preserve"> vb.)</w:t>
            </w:r>
          </w:p>
        </w:tc>
        <w:tc>
          <w:tcPr>
            <w:tcW w:w="6859" w:type="dxa"/>
            <w:gridSpan w:val="6"/>
            <w:vAlign w:val="center"/>
          </w:tcPr>
          <w:p w14:paraId="4B1B9245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865E4C" w14:paraId="6222FAB8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Align w:val="center"/>
          </w:tcPr>
          <w:p w14:paraId="25A74265" w14:textId="77777777" w:rsidR="00865E4C" w:rsidRPr="00865E4C" w:rsidRDefault="00865E4C" w:rsidP="00C06FBD">
            <w:pPr>
              <w:rPr>
                <w:rFonts w:ascii="Arial Nova" w:hAnsi="Arial Nova" w:cstheme="minorHAnsi"/>
                <w:b/>
                <w:color w:val="45494E"/>
                <w:lang w:val="de-DE"/>
              </w:rPr>
            </w:pPr>
            <w:r w:rsidRPr="00865E4C">
              <w:rPr>
                <w:rFonts w:ascii="Arial Nova" w:hAnsi="Arial Nova" w:cstheme="minorHAnsi"/>
                <w:b/>
                <w:color w:val="45494E"/>
                <w:lang w:val="de-DE"/>
              </w:rPr>
              <w:t xml:space="preserve">Bağlantı Konnektör Tipi </w:t>
            </w:r>
            <w:r w:rsidRPr="00865E4C">
              <w:rPr>
                <w:rFonts w:ascii="Arial Nova" w:hAnsi="Arial Nova" w:cstheme="minorHAnsi"/>
                <w:i/>
                <w:color w:val="45494E"/>
                <w:lang w:val="de-DE"/>
              </w:rPr>
              <w:t>(XT60, Anderson vb.)</w:t>
            </w:r>
          </w:p>
        </w:tc>
        <w:tc>
          <w:tcPr>
            <w:tcW w:w="6859" w:type="dxa"/>
            <w:gridSpan w:val="6"/>
            <w:vAlign w:val="center"/>
          </w:tcPr>
          <w:p w14:paraId="1CAADE68" w14:textId="77777777" w:rsidR="00865E4C" w:rsidRPr="00865E4C" w:rsidRDefault="00865E4C" w:rsidP="00C06FBD">
            <w:pPr>
              <w:rPr>
                <w:rFonts w:ascii="Arial Nova" w:hAnsi="Arial Nova" w:cstheme="minorHAnsi"/>
                <w:i/>
                <w:color w:val="45494E"/>
                <w:lang w:val="de-DE"/>
              </w:rPr>
            </w:pPr>
          </w:p>
        </w:tc>
      </w:tr>
      <w:tr w:rsidR="00865E4C" w:rsidRPr="002E1A0B" w14:paraId="62396AF7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10059" w:type="dxa"/>
            <w:gridSpan w:val="7"/>
            <w:shd w:val="clear" w:color="auto" w:fill="DB6E00"/>
            <w:vAlign w:val="center"/>
          </w:tcPr>
          <w:p w14:paraId="72F954DC" w14:textId="77777777" w:rsidR="00865E4C" w:rsidRPr="002E1A0B" w:rsidRDefault="00865E4C" w:rsidP="00C06FBD">
            <w:pPr>
              <w:jc w:val="center"/>
              <w:rPr>
                <w:rFonts w:ascii="Arial Nova" w:hAnsi="Arial Nova" w:cstheme="minorHAnsi"/>
                <w:b/>
                <w:color w:val="FFFFFF" w:themeColor="background1"/>
              </w:rPr>
            </w:pPr>
            <w:r w:rsidRPr="002E1A0B">
              <w:rPr>
                <w:rFonts w:ascii="Arial Nova" w:hAnsi="Arial Nova" w:cstheme="minorHAnsi"/>
                <w:b/>
                <w:color w:val="FFFFFF" w:themeColor="background1"/>
              </w:rPr>
              <w:t>TESLİMAT &amp; ÜRETİM PLANLAMASI</w:t>
            </w:r>
          </w:p>
        </w:tc>
      </w:tr>
      <w:tr w:rsidR="00865E4C" w:rsidRPr="002E1A0B" w14:paraId="4B4613AA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Merge w:val="restart"/>
            <w:vAlign w:val="center"/>
          </w:tcPr>
          <w:p w14:paraId="4FC96710" w14:textId="77777777" w:rsidR="00865E4C" w:rsidRPr="00865E4C" w:rsidRDefault="00865E4C" w:rsidP="00C06FBD">
            <w:pPr>
              <w:rPr>
                <w:rFonts w:ascii="Arial Nova" w:hAnsi="Arial Nova" w:cstheme="minorHAnsi"/>
                <w:b/>
                <w:color w:val="45494E"/>
                <w:lang w:val="de-DE"/>
              </w:rPr>
            </w:pPr>
            <w:r w:rsidRPr="00865E4C">
              <w:rPr>
                <w:rFonts w:ascii="Arial Nova" w:hAnsi="Arial Nova" w:cstheme="minorHAnsi"/>
                <w:b/>
                <w:color w:val="45494E"/>
                <w:lang w:val="de-DE"/>
              </w:rPr>
              <w:t xml:space="preserve">Beklenen Teslim Tarihi ve Adedi </w:t>
            </w:r>
          </w:p>
        </w:tc>
        <w:tc>
          <w:tcPr>
            <w:tcW w:w="1615" w:type="dxa"/>
            <w:vAlign w:val="center"/>
          </w:tcPr>
          <w:p w14:paraId="7C83A8C6" w14:textId="77777777" w:rsidR="00865E4C" w:rsidRPr="00865E4C" w:rsidRDefault="00865E4C" w:rsidP="00C06FBD">
            <w:pPr>
              <w:rPr>
                <w:rFonts w:ascii="Arial Nova" w:hAnsi="Arial Nova" w:cstheme="minorHAnsi"/>
                <w:b/>
                <w:color w:val="45494E"/>
                <w:lang w:val="de-DE"/>
              </w:rPr>
            </w:pPr>
          </w:p>
        </w:tc>
        <w:tc>
          <w:tcPr>
            <w:tcW w:w="3660" w:type="dxa"/>
            <w:gridSpan w:val="4"/>
            <w:vAlign w:val="center"/>
          </w:tcPr>
          <w:p w14:paraId="61EEBD92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i/>
                <w:color w:val="45494E"/>
              </w:rPr>
              <w:t>Teslim</w:t>
            </w:r>
            <w:proofErr w:type="spellEnd"/>
            <w:r w:rsidRPr="002E1A0B">
              <w:rPr>
                <w:rFonts w:ascii="Arial Nova" w:hAnsi="Arial Nova" w:cstheme="minorHAnsi"/>
                <w:i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i/>
                <w:color w:val="45494E"/>
              </w:rPr>
              <w:t>Tarihi</w:t>
            </w:r>
            <w:proofErr w:type="spellEnd"/>
          </w:p>
        </w:tc>
        <w:tc>
          <w:tcPr>
            <w:tcW w:w="1584" w:type="dxa"/>
            <w:vAlign w:val="center"/>
          </w:tcPr>
          <w:p w14:paraId="1EEB7DCE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i/>
                <w:color w:val="45494E"/>
              </w:rPr>
              <w:t>Adet</w:t>
            </w:r>
            <w:proofErr w:type="spellEnd"/>
          </w:p>
        </w:tc>
      </w:tr>
      <w:tr w:rsidR="00865E4C" w:rsidRPr="002E1A0B" w14:paraId="7BE74EA8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Merge/>
            <w:vAlign w:val="center"/>
          </w:tcPr>
          <w:p w14:paraId="5A6D33B4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</w:p>
        </w:tc>
        <w:tc>
          <w:tcPr>
            <w:tcW w:w="1615" w:type="dxa"/>
            <w:vAlign w:val="center"/>
          </w:tcPr>
          <w:p w14:paraId="2A655D27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Prototip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</w:p>
        </w:tc>
        <w:tc>
          <w:tcPr>
            <w:tcW w:w="3660" w:type="dxa"/>
            <w:gridSpan w:val="4"/>
            <w:vAlign w:val="center"/>
          </w:tcPr>
          <w:p w14:paraId="0DB37611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  <w:tc>
          <w:tcPr>
            <w:tcW w:w="1584" w:type="dxa"/>
            <w:vAlign w:val="center"/>
          </w:tcPr>
          <w:p w14:paraId="38C515EF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4A7357F1" w14:textId="77777777" w:rsidTr="00C06FBD">
        <w:trPr>
          <w:gridAfter w:val="1"/>
          <w:wAfter w:w="7" w:type="dxa"/>
          <w:trHeight w:val="454"/>
          <w:jc w:val="center"/>
        </w:trPr>
        <w:tc>
          <w:tcPr>
            <w:tcW w:w="3200" w:type="dxa"/>
            <w:vMerge/>
            <w:vAlign w:val="center"/>
          </w:tcPr>
          <w:p w14:paraId="73C18541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</w:p>
        </w:tc>
        <w:tc>
          <w:tcPr>
            <w:tcW w:w="1615" w:type="dxa"/>
            <w:vAlign w:val="center"/>
          </w:tcPr>
          <w:p w14:paraId="62220320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Seri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Üretim</w:t>
            </w:r>
            <w:proofErr w:type="spellEnd"/>
          </w:p>
        </w:tc>
        <w:tc>
          <w:tcPr>
            <w:tcW w:w="3660" w:type="dxa"/>
            <w:gridSpan w:val="4"/>
            <w:vAlign w:val="center"/>
          </w:tcPr>
          <w:p w14:paraId="4DDECDD9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  <w:tc>
          <w:tcPr>
            <w:tcW w:w="1584" w:type="dxa"/>
            <w:vAlign w:val="center"/>
          </w:tcPr>
          <w:p w14:paraId="778BD4E5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tr w:rsidR="00865E4C" w:rsidRPr="002E1A0B" w14:paraId="61CCDF5B" w14:textId="77777777" w:rsidTr="00C06FBD">
        <w:trPr>
          <w:gridAfter w:val="1"/>
          <w:wAfter w:w="7" w:type="dxa"/>
          <w:trHeight w:val="295"/>
          <w:jc w:val="center"/>
        </w:trPr>
        <w:tc>
          <w:tcPr>
            <w:tcW w:w="3200" w:type="dxa"/>
            <w:vAlign w:val="center"/>
          </w:tcPr>
          <w:p w14:paraId="4601910B" w14:textId="77777777" w:rsidR="00865E4C" w:rsidRPr="002E1A0B" w:rsidRDefault="00865E4C" w:rsidP="00C06FBD">
            <w:pPr>
              <w:rPr>
                <w:rFonts w:ascii="Arial Nova" w:hAnsi="Arial Nova" w:cstheme="minorHAnsi"/>
                <w:b/>
                <w:color w:val="45494E"/>
              </w:rPr>
            </w:pP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Ek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Notlar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/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Özel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 xml:space="preserve"> </w:t>
            </w:r>
            <w:proofErr w:type="spellStart"/>
            <w:r w:rsidRPr="002E1A0B">
              <w:rPr>
                <w:rFonts w:ascii="Arial Nova" w:hAnsi="Arial Nova" w:cstheme="minorHAnsi"/>
                <w:b/>
                <w:color w:val="45494E"/>
              </w:rPr>
              <w:t>Talepler</w:t>
            </w:r>
            <w:proofErr w:type="spellEnd"/>
            <w:r w:rsidRPr="002E1A0B">
              <w:rPr>
                <w:rFonts w:ascii="Arial Nova" w:hAnsi="Arial Nova" w:cstheme="minorHAnsi"/>
                <w:b/>
                <w:color w:val="45494E"/>
              </w:rPr>
              <w:t>:</w:t>
            </w:r>
          </w:p>
        </w:tc>
        <w:tc>
          <w:tcPr>
            <w:tcW w:w="6859" w:type="dxa"/>
            <w:gridSpan w:val="6"/>
            <w:vAlign w:val="center"/>
          </w:tcPr>
          <w:p w14:paraId="45261A54" w14:textId="77777777" w:rsidR="00865E4C" w:rsidRPr="002E1A0B" w:rsidRDefault="00865E4C" w:rsidP="00C06FBD">
            <w:pPr>
              <w:rPr>
                <w:rFonts w:ascii="Arial Nova" w:hAnsi="Arial Nova" w:cstheme="minorHAnsi"/>
                <w:i/>
                <w:color w:val="45494E"/>
              </w:rPr>
            </w:pPr>
          </w:p>
        </w:tc>
      </w:tr>
      <w:bookmarkEnd w:id="0"/>
    </w:tbl>
    <w:p w14:paraId="3C10C8D0" w14:textId="66948FC9" w:rsidR="00EF6C7D" w:rsidRDefault="00EF6C7D" w:rsidP="00395393">
      <w:pPr>
        <w:pStyle w:val="Heading2"/>
        <w:rPr>
          <w:rFonts w:ascii="Arial Nova" w:hAnsi="Arial Nova"/>
          <w:color w:val="45494E"/>
          <w:sz w:val="24"/>
          <w:szCs w:val="24"/>
        </w:rPr>
      </w:pPr>
    </w:p>
    <w:p w14:paraId="6712FA24" w14:textId="77777777" w:rsidR="00EF6C7D" w:rsidRPr="00EF6C7D" w:rsidRDefault="00EF6C7D" w:rsidP="00EF6C7D"/>
    <w:p w14:paraId="210EC469" w14:textId="77777777" w:rsidR="00EF6C7D" w:rsidRPr="00EF6C7D" w:rsidRDefault="00EF6C7D" w:rsidP="00EF6C7D"/>
    <w:p w14:paraId="45C8AAB7" w14:textId="77777777" w:rsidR="00EF6C7D" w:rsidRPr="00EF6C7D" w:rsidRDefault="00EF6C7D" w:rsidP="00EF6C7D"/>
    <w:p w14:paraId="3ABD917C" w14:textId="77777777" w:rsidR="00EF6C7D" w:rsidRPr="00EF6C7D" w:rsidRDefault="00EF6C7D" w:rsidP="00EF6C7D"/>
    <w:p w14:paraId="62250162" w14:textId="77777777" w:rsidR="00EF6C7D" w:rsidRPr="00EF6C7D" w:rsidRDefault="00EF6C7D" w:rsidP="00EF6C7D"/>
    <w:p w14:paraId="2F4434EA" w14:textId="77777777" w:rsidR="00EF6C7D" w:rsidRPr="00EF6C7D" w:rsidRDefault="00EF6C7D" w:rsidP="00EF6C7D"/>
    <w:p w14:paraId="5B170E71" w14:textId="77777777" w:rsidR="00EF6C7D" w:rsidRPr="00EF6C7D" w:rsidRDefault="00EF6C7D" w:rsidP="00EF6C7D"/>
    <w:p w14:paraId="60931ACC" w14:textId="77777777" w:rsidR="00EF6C7D" w:rsidRPr="00EF6C7D" w:rsidRDefault="00EF6C7D" w:rsidP="00EF6C7D"/>
    <w:p w14:paraId="3F98E44E" w14:textId="77777777" w:rsidR="00EF6C7D" w:rsidRPr="00EF6C7D" w:rsidRDefault="00EF6C7D" w:rsidP="00EF6C7D"/>
    <w:p w14:paraId="6C5D00D6" w14:textId="677B491E" w:rsidR="00EF6C7D" w:rsidRDefault="00EF6C7D" w:rsidP="00EF6C7D"/>
    <w:p w14:paraId="7FB0FA5B" w14:textId="43817BEE" w:rsidR="00062AE9" w:rsidRPr="00EF6C7D" w:rsidRDefault="00EF6C7D" w:rsidP="00EF6C7D">
      <w:pPr>
        <w:tabs>
          <w:tab w:val="left" w:pos="1210"/>
        </w:tabs>
      </w:pPr>
      <w:r>
        <w:tab/>
      </w:r>
    </w:p>
    <w:sectPr w:rsidR="00062AE9" w:rsidRPr="00EF6C7D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5E8AE" w14:textId="77777777" w:rsidR="00A90B29" w:rsidRDefault="00A90B29" w:rsidP="002A652A">
      <w:pPr>
        <w:spacing w:after="0" w:line="240" w:lineRule="auto"/>
      </w:pPr>
      <w:r>
        <w:separator/>
      </w:r>
    </w:p>
  </w:endnote>
  <w:endnote w:type="continuationSeparator" w:id="0">
    <w:p w14:paraId="3CDDA60B" w14:textId="77777777" w:rsidR="00A90B29" w:rsidRDefault="00A90B29" w:rsidP="002A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2482C" w14:textId="20118CAC" w:rsidR="00EF6C7D" w:rsidRPr="000B049C" w:rsidRDefault="00EF6C7D" w:rsidP="00EF6C7D">
    <w:pPr>
      <w:pStyle w:val="Footer"/>
      <w:rPr>
        <w:rFonts w:ascii="Calibri" w:hAnsi="Calibri" w:cs="Calibri"/>
        <w:b/>
        <w:lang w:val="tr-TR"/>
      </w:rPr>
    </w:pPr>
    <w:r w:rsidRPr="000B049C">
      <w:rPr>
        <w:rFonts w:ascii="Calibri" w:hAnsi="Calibri" w:cs="Calibri"/>
        <w:b/>
        <w:lang w:val="tr-TR"/>
      </w:rPr>
      <w:t xml:space="preserve">KONTROLLÜ DOKÜMAN                                                                               </w:t>
    </w:r>
    <w:r w:rsidR="000B049C">
      <w:rPr>
        <w:rFonts w:ascii="Calibri" w:hAnsi="Calibri" w:cs="Calibri"/>
        <w:b/>
        <w:lang w:val="tr-TR"/>
      </w:rPr>
      <w:t xml:space="preserve">        </w:t>
    </w:r>
    <w:r w:rsidRPr="000B049C">
      <w:rPr>
        <w:rFonts w:ascii="Calibri" w:hAnsi="Calibri" w:cs="Calibri"/>
        <w:b/>
        <w:lang w:val="tr-TR"/>
      </w:rPr>
      <w:t xml:space="preserve">         F/(ÜP/001)/0</w:t>
    </w:r>
    <w:r w:rsidR="00865E4C">
      <w:rPr>
        <w:rFonts w:ascii="Calibri" w:hAnsi="Calibri" w:cs="Calibri"/>
        <w:b/>
        <w:lang w:val="tr-TR"/>
      </w:rPr>
      <w:t>2</w:t>
    </w:r>
    <w:r w:rsidRPr="000B049C">
      <w:rPr>
        <w:rFonts w:ascii="Calibri" w:hAnsi="Calibri" w:cs="Calibri"/>
        <w:b/>
        <w:lang w:val="tr-TR"/>
      </w:rPr>
      <w:t>/00</w:t>
    </w:r>
  </w:p>
  <w:p w14:paraId="69554DC9" w14:textId="77777777" w:rsidR="00EF6C7D" w:rsidRPr="00EF6C7D" w:rsidRDefault="00EF6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30E96" w14:textId="77777777" w:rsidR="00A90B29" w:rsidRDefault="00A90B29" w:rsidP="002A652A">
      <w:pPr>
        <w:spacing w:after="0" w:line="240" w:lineRule="auto"/>
      </w:pPr>
      <w:r>
        <w:separator/>
      </w:r>
    </w:p>
  </w:footnote>
  <w:footnote w:type="continuationSeparator" w:id="0">
    <w:p w14:paraId="33D72FA6" w14:textId="77777777" w:rsidR="00A90B29" w:rsidRDefault="00A90B29" w:rsidP="002A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4095"/>
      <w:gridCol w:w="1434"/>
      <w:gridCol w:w="1553"/>
    </w:tblGrid>
    <w:tr w:rsidR="00EF6C7D" w14:paraId="7EAFB828" w14:textId="77777777" w:rsidTr="00AB67A1">
      <w:trPr>
        <w:cantSplit/>
        <w:trHeight w:val="283"/>
        <w:jc w:val="center"/>
      </w:trPr>
      <w:tc>
        <w:tcPr>
          <w:tcW w:w="2988" w:type="dxa"/>
          <w:vMerge w:val="restart"/>
          <w:vAlign w:val="center"/>
        </w:tcPr>
        <w:p w14:paraId="333B88B6" w14:textId="77777777" w:rsidR="00EF6C7D" w:rsidRPr="00D61B73" w:rsidRDefault="00EF6C7D" w:rsidP="00EF6C7D">
          <w:pPr>
            <w:pStyle w:val="Normal15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45E874B" wp14:editId="797915CB">
                <wp:extent cx="1808480" cy="516890"/>
                <wp:effectExtent l="0" t="0" r="1270" b="0"/>
                <wp:docPr id="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8097674" name="Resim 8880976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48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vMerge w:val="restart"/>
          <w:vAlign w:val="center"/>
        </w:tcPr>
        <w:p w14:paraId="09E8459B" w14:textId="77777777" w:rsidR="00EF6C7D" w:rsidRDefault="00EF6C7D" w:rsidP="00EF6C7D">
          <w:pPr>
            <w:pStyle w:val="Normal15"/>
            <w:jc w:val="center"/>
            <w:rPr>
              <w:rFonts w:ascii="Arial" w:hAnsi="Arial" w:cs="Arial"/>
              <w:b/>
              <w:bCs/>
              <w:color w:val="000000"/>
              <w:sz w:val="28"/>
              <w:szCs w:val="32"/>
            </w:rPr>
          </w:pPr>
          <w:r w:rsidRPr="004C38A7">
            <w:rPr>
              <w:rFonts w:ascii="Arial" w:hAnsi="Arial" w:cs="Arial"/>
              <w:b/>
              <w:bCs/>
              <w:color w:val="000000"/>
              <w:sz w:val="28"/>
              <w:szCs w:val="32"/>
            </w:rPr>
            <w:t>Teknik İsterler Formu</w:t>
          </w:r>
        </w:p>
        <w:p w14:paraId="1287738D" w14:textId="06FAC7BA" w:rsidR="00373697" w:rsidRPr="00732BFF" w:rsidRDefault="00373697" w:rsidP="00865E4C">
          <w:pPr>
            <w:pStyle w:val="Normal15"/>
            <w:jc w:val="center"/>
            <w:rPr>
              <w:rFonts w:ascii="Arial" w:hAnsi="Arial" w:cs="Arial"/>
              <w:b/>
              <w:bCs/>
              <w:color w:val="000000"/>
              <w:sz w:val="28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32"/>
            </w:rPr>
            <w:t>(</w:t>
          </w:r>
          <w:r w:rsidR="00865E4C">
            <w:rPr>
              <w:rFonts w:ascii="Arial" w:hAnsi="Arial" w:cs="Arial"/>
              <w:b/>
              <w:bCs/>
              <w:color w:val="000000"/>
              <w:sz w:val="28"/>
              <w:szCs w:val="32"/>
            </w:rPr>
            <w:t>Şarj Cihazı</w:t>
          </w:r>
          <w:r>
            <w:rPr>
              <w:rFonts w:ascii="Arial" w:hAnsi="Arial" w:cs="Arial"/>
              <w:b/>
              <w:bCs/>
              <w:color w:val="000000"/>
              <w:sz w:val="28"/>
              <w:szCs w:val="32"/>
            </w:rPr>
            <w:t>)</w:t>
          </w:r>
        </w:p>
      </w:tc>
      <w:tc>
        <w:tcPr>
          <w:tcW w:w="1434" w:type="dxa"/>
          <w:vAlign w:val="center"/>
        </w:tcPr>
        <w:p w14:paraId="71689720" w14:textId="77777777" w:rsidR="00EF6C7D" w:rsidRPr="004C38A7" w:rsidRDefault="00EF6C7D" w:rsidP="00EF6C7D">
          <w:pPr>
            <w:pStyle w:val="Normal15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C38A7">
            <w:rPr>
              <w:rFonts w:ascii="Arial" w:hAnsi="Arial" w:cs="Arial"/>
              <w:b/>
              <w:color w:val="000000"/>
              <w:sz w:val="16"/>
              <w:szCs w:val="16"/>
            </w:rPr>
            <w:t>Doküman No</w:t>
          </w:r>
        </w:p>
      </w:tc>
      <w:tc>
        <w:tcPr>
          <w:tcW w:w="1553" w:type="dxa"/>
          <w:vAlign w:val="center"/>
        </w:tcPr>
        <w:p w14:paraId="547A9B96" w14:textId="04B0F916" w:rsidR="00EF6C7D" w:rsidRPr="004C38A7" w:rsidRDefault="00EF6C7D" w:rsidP="00865E4C">
          <w:pPr>
            <w:pStyle w:val="Normal15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4C38A7">
            <w:rPr>
              <w:rFonts w:ascii="Arial" w:hAnsi="Arial" w:cs="Arial"/>
              <w:bCs/>
              <w:color w:val="000000"/>
              <w:sz w:val="16"/>
              <w:szCs w:val="16"/>
            </w:rPr>
            <w:t>F/(ÜP/001)/0</w:t>
          </w:r>
          <w:r w:rsidR="00865E4C">
            <w:rPr>
              <w:rFonts w:ascii="Arial" w:hAnsi="Arial" w:cs="Arial"/>
              <w:bCs/>
              <w:color w:val="000000"/>
              <w:sz w:val="16"/>
              <w:szCs w:val="16"/>
            </w:rPr>
            <w:t>2</w:t>
          </w:r>
          <w:r w:rsidRPr="004C38A7">
            <w:rPr>
              <w:rFonts w:ascii="Arial" w:hAnsi="Arial" w:cs="Arial"/>
              <w:bCs/>
              <w:color w:val="000000"/>
              <w:sz w:val="16"/>
              <w:szCs w:val="16"/>
            </w:rPr>
            <w:t>/00</w:t>
          </w:r>
        </w:p>
      </w:tc>
    </w:tr>
    <w:tr w:rsidR="00EF6C7D" w14:paraId="59BB3EAF" w14:textId="77777777" w:rsidTr="00AB67A1">
      <w:trPr>
        <w:cantSplit/>
        <w:trHeight w:val="283"/>
        <w:jc w:val="center"/>
      </w:trPr>
      <w:tc>
        <w:tcPr>
          <w:tcW w:w="2988" w:type="dxa"/>
          <w:vMerge/>
          <w:vAlign w:val="center"/>
        </w:tcPr>
        <w:p w14:paraId="3638E199" w14:textId="77777777" w:rsidR="00EF6C7D" w:rsidRPr="0034095A" w:rsidRDefault="00EF6C7D" w:rsidP="00EF6C7D">
          <w:pPr>
            <w:pStyle w:val="Normal15"/>
            <w:rPr>
              <w:sz w:val="18"/>
            </w:rPr>
          </w:pPr>
        </w:p>
      </w:tc>
      <w:tc>
        <w:tcPr>
          <w:tcW w:w="4095" w:type="dxa"/>
          <w:vMerge/>
          <w:vAlign w:val="center"/>
        </w:tcPr>
        <w:p w14:paraId="3F338938" w14:textId="77777777" w:rsidR="00EF6C7D" w:rsidRPr="0034095A" w:rsidRDefault="00EF6C7D" w:rsidP="00EF6C7D">
          <w:pPr>
            <w:pStyle w:val="Heading31"/>
            <w:rPr>
              <w:b/>
              <w:sz w:val="18"/>
            </w:rPr>
          </w:pPr>
        </w:p>
      </w:tc>
      <w:tc>
        <w:tcPr>
          <w:tcW w:w="1434" w:type="dxa"/>
          <w:vAlign w:val="center"/>
        </w:tcPr>
        <w:p w14:paraId="3723ECA1" w14:textId="77777777" w:rsidR="00EF6C7D" w:rsidRPr="004C38A7" w:rsidRDefault="00EF6C7D" w:rsidP="00EF6C7D">
          <w:pPr>
            <w:pStyle w:val="Normal15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C38A7">
            <w:rPr>
              <w:rFonts w:ascii="Arial" w:hAnsi="Arial" w:cs="Arial"/>
              <w:b/>
              <w:color w:val="000000"/>
              <w:sz w:val="16"/>
              <w:szCs w:val="16"/>
            </w:rPr>
            <w:t>Yayın Tarihi:</w:t>
          </w:r>
        </w:p>
      </w:tc>
      <w:tc>
        <w:tcPr>
          <w:tcW w:w="1553" w:type="dxa"/>
          <w:vAlign w:val="center"/>
        </w:tcPr>
        <w:p w14:paraId="7839BAAC" w14:textId="77777777" w:rsidR="00EF6C7D" w:rsidRPr="004C38A7" w:rsidRDefault="00EF6C7D" w:rsidP="00EF6C7D">
          <w:pPr>
            <w:pStyle w:val="Normal15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29.04.2025</w:t>
          </w:r>
        </w:p>
      </w:tc>
    </w:tr>
    <w:tr w:rsidR="00EF6C7D" w14:paraId="367E7330" w14:textId="77777777" w:rsidTr="00AB67A1">
      <w:trPr>
        <w:cantSplit/>
        <w:trHeight w:val="283"/>
        <w:jc w:val="center"/>
      </w:trPr>
      <w:tc>
        <w:tcPr>
          <w:tcW w:w="2988" w:type="dxa"/>
          <w:vMerge/>
          <w:vAlign w:val="center"/>
        </w:tcPr>
        <w:p w14:paraId="7F60B67B" w14:textId="77777777" w:rsidR="00EF6C7D" w:rsidRPr="0034095A" w:rsidRDefault="00EF6C7D" w:rsidP="00EF6C7D">
          <w:pPr>
            <w:pStyle w:val="Normal15"/>
            <w:rPr>
              <w:sz w:val="18"/>
            </w:rPr>
          </w:pPr>
        </w:p>
      </w:tc>
      <w:tc>
        <w:tcPr>
          <w:tcW w:w="4095" w:type="dxa"/>
          <w:vMerge/>
          <w:vAlign w:val="center"/>
        </w:tcPr>
        <w:p w14:paraId="3C459700" w14:textId="77777777" w:rsidR="00EF6C7D" w:rsidRPr="0034095A" w:rsidRDefault="00EF6C7D" w:rsidP="00EF6C7D">
          <w:pPr>
            <w:pStyle w:val="Heading31"/>
            <w:rPr>
              <w:sz w:val="18"/>
            </w:rPr>
          </w:pPr>
        </w:p>
      </w:tc>
      <w:tc>
        <w:tcPr>
          <w:tcW w:w="1434" w:type="dxa"/>
          <w:vAlign w:val="center"/>
        </w:tcPr>
        <w:p w14:paraId="54BEC0D4" w14:textId="77777777" w:rsidR="00EF6C7D" w:rsidRPr="004C38A7" w:rsidRDefault="00EF6C7D" w:rsidP="00EF6C7D">
          <w:pPr>
            <w:pStyle w:val="Normal15"/>
            <w:rPr>
              <w:rFonts w:ascii="Arial" w:hAnsi="Arial" w:cs="Arial"/>
              <w:b/>
              <w:color w:val="000000"/>
              <w:sz w:val="16"/>
              <w:szCs w:val="16"/>
            </w:rPr>
          </w:pPr>
          <w:proofErr w:type="spellStart"/>
          <w:r w:rsidRPr="004C38A7">
            <w:rPr>
              <w:rFonts w:ascii="Arial" w:hAnsi="Arial" w:cs="Arial"/>
              <w:b/>
              <w:color w:val="000000"/>
              <w:sz w:val="16"/>
              <w:szCs w:val="16"/>
            </w:rPr>
            <w:t>Rev</w:t>
          </w:r>
          <w:proofErr w:type="spellEnd"/>
          <w:proofErr w:type="gramStart"/>
          <w:r w:rsidRPr="004C38A7">
            <w:rPr>
              <w:rFonts w:ascii="Arial" w:hAnsi="Arial" w:cs="Arial"/>
              <w:b/>
              <w:color w:val="000000"/>
              <w:sz w:val="16"/>
              <w:szCs w:val="16"/>
            </w:rPr>
            <w:t>.:</w:t>
          </w:r>
          <w:proofErr w:type="gramEnd"/>
        </w:p>
      </w:tc>
      <w:tc>
        <w:tcPr>
          <w:tcW w:w="1553" w:type="dxa"/>
          <w:vAlign w:val="center"/>
        </w:tcPr>
        <w:p w14:paraId="34F85916" w14:textId="77777777" w:rsidR="00EF6C7D" w:rsidRPr="004C38A7" w:rsidRDefault="00EF6C7D" w:rsidP="00EF6C7D">
          <w:pPr>
            <w:pStyle w:val="Normal15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</w:t>
          </w:r>
        </w:p>
      </w:tc>
    </w:tr>
    <w:tr w:rsidR="00EF6C7D" w14:paraId="6BAF6FBD" w14:textId="77777777" w:rsidTr="00AB67A1">
      <w:trPr>
        <w:cantSplit/>
        <w:trHeight w:val="58"/>
        <w:jc w:val="center"/>
      </w:trPr>
      <w:tc>
        <w:tcPr>
          <w:tcW w:w="2988" w:type="dxa"/>
          <w:vMerge/>
          <w:vAlign w:val="center"/>
        </w:tcPr>
        <w:p w14:paraId="2C15DC3E" w14:textId="77777777" w:rsidR="00EF6C7D" w:rsidRPr="0034095A" w:rsidRDefault="00EF6C7D" w:rsidP="00EF6C7D">
          <w:pPr>
            <w:pStyle w:val="Normal15"/>
            <w:rPr>
              <w:sz w:val="18"/>
            </w:rPr>
          </w:pPr>
        </w:p>
      </w:tc>
      <w:tc>
        <w:tcPr>
          <w:tcW w:w="4095" w:type="dxa"/>
          <w:vMerge/>
          <w:vAlign w:val="center"/>
        </w:tcPr>
        <w:p w14:paraId="5DAF0E43" w14:textId="77777777" w:rsidR="00EF6C7D" w:rsidRPr="0034095A" w:rsidRDefault="00EF6C7D" w:rsidP="00EF6C7D">
          <w:pPr>
            <w:pStyle w:val="Heading31"/>
            <w:rPr>
              <w:sz w:val="18"/>
            </w:rPr>
          </w:pPr>
        </w:p>
      </w:tc>
      <w:tc>
        <w:tcPr>
          <w:tcW w:w="1434" w:type="dxa"/>
          <w:vAlign w:val="center"/>
        </w:tcPr>
        <w:p w14:paraId="1FC31515" w14:textId="77777777" w:rsidR="00EF6C7D" w:rsidRPr="004C38A7" w:rsidRDefault="00EF6C7D" w:rsidP="00EF6C7D">
          <w:pPr>
            <w:pStyle w:val="Normal15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C38A7">
            <w:rPr>
              <w:rFonts w:ascii="Arial" w:hAnsi="Arial" w:cs="Arial"/>
              <w:b/>
              <w:color w:val="000000"/>
              <w:sz w:val="16"/>
              <w:szCs w:val="16"/>
            </w:rPr>
            <w:t>Revizyon Tarihi:</w:t>
          </w:r>
        </w:p>
      </w:tc>
      <w:tc>
        <w:tcPr>
          <w:tcW w:w="1553" w:type="dxa"/>
          <w:vAlign w:val="center"/>
        </w:tcPr>
        <w:p w14:paraId="1A0C79F5" w14:textId="77777777" w:rsidR="00EF6C7D" w:rsidRPr="004C38A7" w:rsidRDefault="00EF6C7D" w:rsidP="00EF6C7D">
          <w:pPr>
            <w:pStyle w:val="Normal15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29.04.2025</w:t>
          </w:r>
        </w:p>
      </w:tc>
    </w:tr>
  </w:tbl>
  <w:p w14:paraId="1211D008" w14:textId="77777777" w:rsidR="002A652A" w:rsidRDefault="002A65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2AE9"/>
    <w:rsid w:val="000B049C"/>
    <w:rsid w:val="0015074B"/>
    <w:rsid w:val="002759E9"/>
    <w:rsid w:val="0029639D"/>
    <w:rsid w:val="002A652A"/>
    <w:rsid w:val="002E1A0B"/>
    <w:rsid w:val="002E4D95"/>
    <w:rsid w:val="00326F90"/>
    <w:rsid w:val="00343646"/>
    <w:rsid w:val="00373697"/>
    <w:rsid w:val="00395393"/>
    <w:rsid w:val="003E6749"/>
    <w:rsid w:val="00535B92"/>
    <w:rsid w:val="00865E4C"/>
    <w:rsid w:val="00925112"/>
    <w:rsid w:val="00A90B29"/>
    <w:rsid w:val="00AA1D8D"/>
    <w:rsid w:val="00B47730"/>
    <w:rsid w:val="00CB0664"/>
    <w:rsid w:val="00EF6C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599CC"/>
  <w14:defaultImageDpi w14:val="300"/>
  <w15:docId w15:val="{1C5A742B-CDA2-4B66-9072-F661F4E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E9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15">
    <w:name w:val="Normal_15"/>
    <w:qFormat/>
    <w:rsid w:val="002A652A"/>
    <w:pPr>
      <w:spacing w:after="0" w:line="240" w:lineRule="auto"/>
    </w:pPr>
    <w:rPr>
      <w:rFonts w:ascii="Comic Sans MS" w:eastAsia="Times New Roman" w:hAnsi="Comic Sans MS" w:cs="Times New Roman"/>
      <w:color w:val="0000FF"/>
      <w:sz w:val="24"/>
      <w:szCs w:val="24"/>
      <w:lang w:val="tr-TR" w:eastAsia="tr-TR"/>
    </w:rPr>
  </w:style>
  <w:style w:type="paragraph" w:customStyle="1" w:styleId="Heading31">
    <w:name w:val="Heading 3_1"/>
    <w:basedOn w:val="Normal15"/>
    <w:next w:val="Normal15"/>
    <w:qFormat/>
    <w:rsid w:val="002A652A"/>
    <w:pPr>
      <w:keepNext/>
      <w:ind w:left="360"/>
      <w:jc w:val="both"/>
      <w:outlineLvl w:val="2"/>
    </w:pPr>
    <w:rPr>
      <w:color w:val="008000"/>
      <w:u w:val="single"/>
    </w:rPr>
  </w:style>
  <w:style w:type="character" w:customStyle="1" w:styleId="PageNumber2">
    <w:name w:val="Page Number_2"/>
    <w:basedOn w:val="DefaultParagraphFont"/>
    <w:rsid w:val="002A652A"/>
    <w:rPr>
      <w:rFonts w:ascii="Comic Sans MS" w:eastAsia="Times New Roman" w:hAnsi="Comic Sans MS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C2484-2A0D-4F9F-ADCD-1C71CF1C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6</cp:revision>
  <dcterms:created xsi:type="dcterms:W3CDTF">2025-04-29T09:15:00Z</dcterms:created>
  <dcterms:modified xsi:type="dcterms:W3CDTF">2025-04-30T08:16:00Z</dcterms:modified>
  <cp:category/>
</cp:coreProperties>
</file>